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7A24" w14:textId="77777777" w:rsidR="00C00EE5" w:rsidRDefault="00C00EE5" w:rsidP="007B02E0">
      <w:pPr>
        <w:spacing w:after="0"/>
        <w:jc w:val="center"/>
        <w:rPr>
          <w:b/>
          <w:sz w:val="28"/>
        </w:rPr>
      </w:pPr>
    </w:p>
    <w:p w14:paraId="1E14ADA3" w14:textId="4EA52CB8" w:rsidR="00E85375" w:rsidRDefault="00000000" w:rsidP="007B02E0">
      <w:pPr>
        <w:spacing w:after="0"/>
        <w:jc w:val="center"/>
      </w:pPr>
      <w:r>
        <w:rPr>
          <w:b/>
          <w:sz w:val="28"/>
        </w:rPr>
        <w:t>Abstract Title</w:t>
      </w:r>
    </w:p>
    <w:p w14:paraId="1A55F86B" w14:textId="6A60CFAA" w:rsidR="00E85375" w:rsidRDefault="007B02E0" w:rsidP="007B02E0">
      <w:pPr>
        <w:spacing w:after="0"/>
        <w:jc w:val="center"/>
        <w:rPr>
          <w:vertAlign w:val="superscript"/>
        </w:rPr>
      </w:pPr>
      <w:r>
        <w:t>N. Surname¹, N. Surname²*</w:t>
      </w:r>
    </w:p>
    <w:p w14:paraId="57C9AF09" w14:textId="77777777" w:rsidR="007B02E0" w:rsidRDefault="007B02E0" w:rsidP="007B02E0">
      <w:pPr>
        <w:spacing w:after="0"/>
        <w:jc w:val="center"/>
      </w:pPr>
    </w:p>
    <w:p w14:paraId="6F27EF2B" w14:textId="18B5E791" w:rsidR="00E85375" w:rsidRDefault="00000000" w:rsidP="007B02E0">
      <w:pPr>
        <w:spacing w:after="0"/>
        <w:jc w:val="center"/>
      </w:pPr>
      <w:r>
        <w:t>¹ Affiliation 1, Department, Institution, City, Country</w:t>
      </w:r>
      <w:r>
        <w:br/>
        <w:t>² Affiliation 2, Department, Institution, City, Country</w:t>
      </w:r>
    </w:p>
    <w:p w14:paraId="73C57EE3" w14:textId="77777777" w:rsidR="007B02E0" w:rsidRDefault="007B02E0" w:rsidP="007B02E0">
      <w:pPr>
        <w:spacing w:after="0"/>
        <w:jc w:val="center"/>
      </w:pPr>
    </w:p>
    <w:p w14:paraId="6A0F3DB4" w14:textId="3957D17E" w:rsidR="00E85375" w:rsidRDefault="00000000" w:rsidP="007B02E0">
      <w:pPr>
        <w:spacing w:after="0"/>
        <w:jc w:val="center"/>
      </w:pPr>
      <w:r>
        <w:t>*Corresponding author: e-mail@domain.xx</w:t>
      </w:r>
    </w:p>
    <w:p w14:paraId="65BF109C" w14:textId="77777777" w:rsidR="00E85375" w:rsidRDefault="00E85375" w:rsidP="007B02E0">
      <w:pPr>
        <w:spacing w:after="0"/>
      </w:pPr>
    </w:p>
    <w:p w14:paraId="52D124CD" w14:textId="77777777" w:rsidR="007B02E0" w:rsidRDefault="007B02E0" w:rsidP="007B02E0">
      <w:pPr>
        <w:spacing w:after="0"/>
        <w:rPr>
          <w:b/>
        </w:rPr>
      </w:pPr>
    </w:p>
    <w:p w14:paraId="4083AC1B" w14:textId="1C1E55E0" w:rsidR="00E85375" w:rsidRDefault="00000000" w:rsidP="007B02E0">
      <w:pPr>
        <w:spacing w:after="0"/>
      </w:pPr>
      <w:r w:rsidRPr="007B02E0">
        <w:rPr>
          <w:b/>
        </w:rPr>
        <w:t>Keywords</w:t>
      </w:r>
      <w:r w:rsidR="007B02E0">
        <w:rPr>
          <w:b/>
        </w:rPr>
        <w:t>:</w:t>
      </w:r>
      <w:r w:rsidR="007B02E0" w:rsidRPr="007B02E0">
        <w:rPr>
          <w:bCs/>
        </w:rPr>
        <w:t xml:space="preserve"> up</w:t>
      </w:r>
      <w:r>
        <w:t xml:space="preserve"> to five keywords</w:t>
      </w:r>
      <w:r w:rsidR="007B02E0">
        <w:t xml:space="preserve"> </w:t>
      </w:r>
      <w:r>
        <w:t>separated by commas</w:t>
      </w:r>
      <w:r w:rsidR="007B02E0">
        <w:t>.</w:t>
      </w:r>
    </w:p>
    <w:p w14:paraId="60FF0BAA" w14:textId="77777777" w:rsidR="007B02E0" w:rsidRPr="007B02E0" w:rsidRDefault="007B02E0" w:rsidP="007B02E0">
      <w:pPr>
        <w:spacing w:after="0"/>
        <w:rPr>
          <w:b/>
        </w:rPr>
      </w:pPr>
    </w:p>
    <w:p w14:paraId="166E4C12" w14:textId="77777777" w:rsidR="00E85375" w:rsidRPr="00C00EE5" w:rsidRDefault="00000000" w:rsidP="007B02E0">
      <w:pPr>
        <w:spacing w:after="0"/>
        <w:rPr>
          <w:sz w:val="24"/>
          <w:szCs w:val="24"/>
        </w:rPr>
      </w:pPr>
      <w:r w:rsidRPr="00C00EE5">
        <w:rPr>
          <w:b/>
          <w:sz w:val="24"/>
          <w:szCs w:val="24"/>
        </w:rPr>
        <w:t>1. Introduction</w:t>
      </w:r>
    </w:p>
    <w:p w14:paraId="0C320057" w14:textId="1200A08E" w:rsidR="007D06B5" w:rsidRDefault="007B02E0" w:rsidP="007D06B5">
      <w:pPr>
        <w:spacing w:after="0"/>
        <w:jc w:val="both"/>
      </w:pPr>
      <w:r w:rsidRPr="007B02E0">
        <w:t xml:space="preserve">Recommended length: up to </w:t>
      </w:r>
      <w:r w:rsidR="007D06B5">
        <w:t>8</w:t>
      </w:r>
      <w:r w:rsidRPr="007B02E0">
        <w:t>00 characters including spaces</w:t>
      </w:r>
      <w:r w:rsidR="007D06B5">
        <w:t>.</w:t>
      </w:r>
      <w:r>
        <w:t xml:space="preserve"> Briefly introduce the scientific/technological context and the problem addressed. Summarize the current state of the art with a few key references and clearly state the aims and novelty of your work.</w:t>
      </w:r>
      <w:r w:rsidR="007D06B5">
        <w:t xml:space="preserve"> </w:t>
      </w:r>
    </w:p>
    <w:p w14:paraId="3A813967" w14:textId="77777777" w:rsidR="007B02E0" w:rsidRDefault="007B02E0" w:rsidP="007B02E0">
      <w:pPr>
        <w:spacing w:after="0"/>
      </w:pPr>
    </w:p>
    <w:p w14:paraId="7A39A5B2" w14:textId="77777777" w:rsidR="00E85375" w:rsidRPr="00C00EE5" w:rsidRDefault="00000000" w:rsidP="007B02E0">
      <w:pPr>
        <w:spacing w:after="0"/>
        <w:rPr>
          <w:sz w:val="24"/>
          <w:szCs w:val="24"/>
        </w:rPr>
      </w:pPr>
      <w:r w:rsidRPr="00C00EE5">
        <w:rPr>
          <w:b/>
          <w:sz w:val="24"/>
          <w:szCs w:val="24"/>
        </w:rPr>
        <w:t>2. Materials and Methods</w:t>
      </w:r>
    </w:p>
    <w:p w14:paraId="7E99E5F8" w14:textId="65A73BF4" w:rsidR="007D06B5" w:rsidRDefault="00000000" w:rsidP="007D06B5">
      <w:pPr>
        <w:spacing w:after="0"/>
        <w:jc w:val="both"/>
      </w:pPr>
      <w:bookmarkStart w:id="0" w:name="_Hlk215152389"/>
      <w:r>
        <w:t xml:space="preserve">Recommended length: </w:t>
      </w:r>
      <w:bookmarkEnd w:id="0"/>
      <w:r>
        <w:t xml:space="preserve">up to </w:t>
      </w:r>
      <w:r w:rsidR="007D06B5">
        <w:t>5</w:t>
      </w:r>
      <w:r>
        <w:t>00 characters including spaces</w:t>
      </w:r>
      <w:r w:rsidR="007B02E0">
        <w:t>.</w:t>
      </w:r>
      <w:r>
        <w:t xml:space="preserve"> Describe the main experimental set-up or simulation framework</w:t>
      </w:r>
      <w:r w:rsidR="00C00EE5">
        <w:t>,</w:t>
      </w:r>
      <w:r>
        <w:t xml:space="preserve"> analytical techniques and data processing.</w:t>
      </w:r>
      <w:r w:rsidR="007D06B5">
        <w:t xml:space="preserve"> </w:t>
      </w:r>
    </w:p>
    <w:p w14:paraId="0550950F" w14:textId="77777777" w:rsidR="007B02E0" w:rsidRDefault="007B02E0" w:rsidP="007B02E0">
      <w:pPr>
        <w:spacing w:after="0"/>
      </w:pPr>
    </w:p>
    <w:p w14:paraId="7C8986F2" w14:textId="77777777" w:rsidR="00E85375" w:rsidRPr="00C00EE5" w:rsidRDefault="00000000" w:rsidP="007B02E0">
      <w:pPr>
        <w:spacing w:after="0"/>
        <w:rPr>
          <w:sz w:val="24"/>
          <w:szCs w:val="24"/>
        </w:rPr>
      </w:pPr>
      <w:r w:rsidRPr="00C00EE5">
        <w:rPr>
          <w:b/>
          <w:sz w:val="24"/>
          <w:szCs w:val="24"/>
        </w:rPr>
        <w:t>3. Results and Discussion</w:t>
      </w:r>
    </w:p>
    <w:p w14:paraId="4527972B" w14:textId="1749990F" w:rsidR="007D06B5" w:rsidRDefault="00000000" w:rsidP="00C00EE5">
      <w:pPr>
        <w:spacing w:after="0"/>
        <w:jc w:val="both"/>
      </w:pPr>
      <w:r>
        <w:t>Recommended length: up to 2,</w:t>
      </w:r>
      <w:r w:rsidR="007D06B5">
        <w:t>0</w:t>
      </w:r>
      <w:r>
        <w:t xml:space="preserve">00 characters including spaces (including figure </w:t>
      </w:r>
      <w:r w:rsidR="00FC35CD">
        <w:t xml:space="preserve">or </w:t>
      </w:r>
      <w:r>
        <w:t>table captions).</w:t>
      </w:r>
      <w:r w:rsidR="00FC35CD">
        <w:t xml:space="preserve"> </w:t>
      </w:r>
      <w:r>
        <w:t>Present the most important results</w:t>
      </w:r>
      <w:r w:rsidR="00C00EE5">
        <w:t xml:space="preserve">. </w:t>
      </w:r>
      <w:r>
        <w:t>Use at least one figure or table</w:t>
      </w:r>
      <w:r w:rsidR="00C00EE5">
        <w:t xml:space="preserve">. </w:t>
      </w:r>
    </w:p>
    <w:p w14:paraId="202976FA" w14:textId="6DC54A16" w:rsidR="00FC35CD" w:rsidRDefault="00FC35CD" w:rsidP="00C00EE5">
      <w:pPr>
        <w:spacing w:after="0"/>
        <w:jc w:val="both"/>
      </w:pPr>
    </w:p>
    <w:p w14:paraId="0A0E0699" w14:textId="77777777" w:rsidR="00FC35CD" w:rsidRDefault="00FC35CD" w:rsidP="00C00EE5">
      <w:pPr>
        <w:spacing w:after="0"/>
        <w:jc w:val="both"/>
      </w:pPr>
    </w:p>
    <w:p w14:paraId="235D6801" w14:textId="0740FC4B" w:rsidR="00FC35CD" w:rsidRDefault="00FC35CD" w:rsidP="00C00EE5">
      <w:pPr>
        <w:spacing w:after="0"/>
        <w:jc w:val="both"/>
      </w:pPr>
    </w:p>
    <w:p w14:paraId="2DF50FB0" w14:textId="47C1F5D9" w:rsidR="00FC35CD" w:rsidRPr="00FC35CD" w:rsidRDefault="00FC35CD" w:rsidP="00FC35CD">
      <w:pPr>
        <w:spacing w:after="0"/>
        <w:jc w:val="center"/>
        <w:rPr>
          <w:i/>
          <w:iCs/>
        </w:rPr>
      </w:pPr>
      <w:r w:rsidRPr="00FC35CD">
        <w:rPr>
          <w:i/>
          <w:iCs/>
        </w:rPr>
        <w:t>Your figure or table here</w:t>
      </w:r>
    </w:p>
    <w:p w14:paraId="78E9D32D" w14:textId="0F976368" w:rsidR="00FC35CD" w:rsidRDefault="00FC35CD" w:rsidP="00C00EE5">
      <w:pPr>
        <w:spacing w:after="0"/>
        <w:jc w:val="both"/>
      </w:pPr>
    </w:p>
    <w:p w14:paraId="7FB918AE" w14:textId="77777777" w:rsidR="007D06B5" w:rsidRDefault="007D06B5" w:rsidP="00C00EE5">
      <w:pPr>
        <w:spacing w:after="0"/>
        <w:jc w:val="both"/>
      </w:pPr>
    </w:p>
    <w:p w14:paraId="60771716" w14:textId="77777777" w:rsidR="007D06B5" w:rsidRDefault="007D06B5" w:rsidP="00C00EE5">
      <w:pPr>
        <w:spacing w:after="0"/>
        <w:jc w:val="both"/>
      </w:pPr>
    </w:p>
    <w:p w14:paraId="17D74520" w14:textId="7F8A2CCD" w:rsidR="00E85375" w:rsidRDefault="00000000" w:rsidP="007B02E0">
      <w:pPr>
        <w:spacing w:after="0"/>
        <w:rPr>
          <w:sz w:val="20"/>
        </w:rPr>
      </w:pPr>
      <w:r>
        <w:rPr>
          <w:sz w:val="20"/>
        </w:rPr>
        <w:t>Figure</w:t>
      </w:r>
      <w:r w:rsidR="00FC35CD">
        <w:rPr>
          <w:sz w:val="20"/>
        </w:rPr>
        <w:t>/Table</w:t>
      </w:r>
      <w:r>
        <w:rPr>
          <w:sz w:val="20"/>
        </w:rPr>
        <w:t xml:space="preserve">. </w:t>
      </w:r>
      <w:r w:rsidR="00FC35CD" w:rsidRPr="00FC35CD">
        <w:rPr>
          <w:sz w:val="20"/>
        </w:rPr>
        <w:t>Caption should not exceed two lines</w:t>
      </w:r>
      <w:r w:rsidR="00FC35CD">
        <w:rPr>
          <w:sz w:val="20"/>
        </w:rPr>
        <w:t>.</w:t>
      </w:r>
    </w:p>
    <w:p w14:paraId="79FEBD3A" w14:textId="77777777" w:rsidR="007B02E0" w:rsidRDefault="007B02E0" w:rsidP="007B02E0">
      <w:pPr>
        <w:spacing w:after="0"/>
      </w:pPr>
    </w:p>
    <w:p w14:paraId="2C9A8BD5" w14:textId="77777777" w:rsidR="00E85375" w:rsidRPr="00C00EE5" w:rsidRDefault="00000000" w:rsidP="007B02E0">
      <w:pPr>
        <w:spacing w:after="0"/>
        <w:rPr>
          <w:sz w:val="24"/>
          <w:szCs w:val="24"/>
        </w:rPr>
      </w:pPr>
      <w:r w:rsidRPr="00C00EE5">
        <w:rPr>
          <w:b/>
          <w:sz w:val="24"/>
          <w:szCs w:val="24"/>
        </w:rPr>
        <w:t>4. Conclusions</w:t>
      </w:r>
    </w:p>
    <w:p w14:paraId="08ED7503" w14:textId="5103791A" w:rsidR="007D06B5" w:rsidRDefault="00000000" w:rsidP="007D06B5">
      <w:pPr>
        <w:spacing w:after="0"/>
        <w:jc w:val="both"/>
      </w:pPr>
      <w:r>
        <w:t xml:space="preserve">Recommended length: </w:t>
      </w:r>
      <w:r w:rsidR="007D06B5">
        <w:t>up to 5</w:t>
      </w:r>
      <w:r>
        <w:t>00</w:t>
      </w:r>
      <w:r w:rsidR="007D06B5">
        <w:t xml:space="preserve"> </w:t>
      </w:r>
      <w:r>
        <w:t>characters including spaces</w:t>
      </w:r>
      <w:r w:rsidR="00C00EE5">
        <w:t>.</w:t>
      </w:r>
      <w:r>
        <w:t xml:space="preserve"> Summarize the main findings of the work</w:t>
      </w:r>
      <w:r w:rsidR="00C00EE5">
        <w:t xml:space="preserve"> </w:t>
      </w:r>
      <w:r>
        <w:t>and, if relevant, indicate future work and/or potential applications and impacts.</w:t>
      </w:r>
      <w:r w:rsidR="007D06B5" w:rsidRPr="007D06B5">
        <w:t xml:space="preserve"> </w:t>
      </w:r>
    </w:p>
    <w:p w14:paraId="61058657" w14:textId="18AEAAF1" w:rsidR="007D06B5" w:rsidRDefault="007D06B5" w:rsidP="007D06B5">
      <w:pPr>
        <w:spacing w:after="0"/>
        <w:jc w:val="both"/>
      </w:pPr>
    </w:p>
    <w:p w14:paraId="6EA776E4" w14:textId="77777777" w:rsidR="00E85375" w:rsidRPr="00C00EE5" w:rsidRDefault="00000000" w:rsidP="007B02E0">
      <w:pPr>
        <w:spacing w:after="0"/>
        <w:rPr>
          <w:sz w:val="24"/>
          <w:szCs w:val="24"/>
        </w:rPr>
      </w:pPr>
      <w:r w:rsidRPr="00C00EE5">
        <w:rPr>
          <w:b/>
          <w:sz w:val="24"/>
          <w:szCs w:val="24"/>
        </w:rPr>
        <w:t>Acknowledgements</w:t>
      </w:r>
    </w:p>
    <w:p w14:paraId="0AEC93FF" w14:textId="1B822430" w:rsidR="007B02E0" w:rsidRDefault="00000000" w:rsidP="00FC35CD">
      <w:pPr>
        <w:spacing w:after="0"/>
        <w:jc w:val="both"/>
      </w:pPr>
      <w:r>
        <w:t xml:space="preserve">Optional, up to </w:t>
      </w:r>
      <w:r w:rsidR="007D06B5">
        <w:t>3</w:t>
      </w:r>
      <w:r>
        <w:t>00 characters including spaces</w:t>
      </w:r>
      <w:r w:rsidR="00C00EE5">
        <w:t>.</w:t>
      </w:r>
      <w:r>
        <w:t xml:space="preserve"> This work was supported by … [project name, funding agency, grant number]. </w:t>
      </w:r>
    </w:p>
    <w:p w14:paraId="6F7415A2" w14:textId="77777777" w:rsidR="00FC35CD" w:rsidRDefault="00FC35CD" w:rsidP="00FC35CD">
      <w:pPr>
        <w:spacing w:after="0"/>
        <w:jc w:val="both"/>
      </w:pPr>
    </w:p>
    <w:p w14:paraId="07AB6019" w14:textId="77777777" w:rsidR="00E85375" w:rsidRPr="00C00EE5" w:rsidRDefault="00000000" w:rsidP="007B02E0">
      <w:pPr>
        <w:spacing w:after="0"/>
        <w:rPr>
          <w:sz w:val="24"/>
          <w:szCs w:val="24"/>
        </w:rPr>
      </w:pPr>
      <w:r w:rsidRPr="00C00EE5">
        <w:rPr>
          <w:b/>
          <w:sz w:val="24"/>
          <w:szCs w:val="24"/>
        </w:rPr>
        <w:lastRenderedPageBreak/>
        <w:t>References</w:t>
      </w:r>
    </w:p>
    <w:p w14:paraId="1FC72D83" w14:textId="34786EFD" w:rsidR="00C00EE5" w:rsidRDefault="00000000" w:rsidP="007B02E0">
      <w:pPr>
        <w:spacing w:after="0"/>
      </w:pPr>
      <w:r>
        <w:t xml:space="preserve">[Limit the list to the most </w:t>
      </w:r>
      <w:r w:rsidR="007D06B5">
        <w:t>3</w:t>
      </w:r>
      <w:r w:rsidR="00C00EE5">
        <w:t xml:space="preserve"> </w:t>
      </w:r>
      <w:r>
        <w:t>relevant references</w:t>
      </w:r>
      <w:r w:rsidR="007D06B5">
        <w:t>]</w:t>
      </w:r>
      <w:r>
        <w:br/>
        <w:t xml:space="preserve">1. </w:t>
      </w:r>
      <w:r w:rsidR="00C00EE5">
        <w:t xml:space="preserve">A. </w:t>
      </w:r>
      <w:r>
        <w:t xml:space="preserve">Author, </w:t>
      </w:r>
      <w:r w:rsidR="00C00EE5">
        <w:t xml:space="preserve">B. </w:t>
      </w:r>
      <w:r>
        <w:t>Author, Title of the article, Journal Name</w:t>
      </w:r>
      <w:r w:rsidR="00C00EE5">
        <w:t>,</w:t>
      </w:r>
      <w:r>
        <w:t xml:space="preserve"> Volume (Year) pages</w:t>
      </w:r>
      <w:r w:rsidR="00FC35CD">
        <w:t>-</w:t>
      </w:r>
      <w:r>
        <w:t>pages.</w:t>
      </w:r>
      <w:r>
        <w:br/>
        <w:t xml:space="preserve">2. </w:t>
      </w:r>
      <w:r w:rsidR="00C00EE5">
        <w:t xml:space="preserve">C. </w:t>
      </w:r>
      <w:r>
        <w:t xml:space="preserve">Author, </w:t>
      </w:r>
      <w:r w:rsidR="00C00EE5">
        <w:t xml:space="preserve">D. </w:t>
      </w:r>
      <w:r>
        <w:t>Author, Title of the contribution, in: Conference/Book Title, Editor(s), Publisher, City, Year, pages</w:t>
      </w:r>
      <w:r w:rsidR="00FC35CD">
        <w:t>-</w:t>
      </w:r>
      <w:r>
        <w:t>pages.</w:t>
      </w:r>
    </w:p>
    <w:p w14:paraId="25B4AEE4" w14:textId="77777777" w:rsidR="00C00EE5" w:rsidRDefault="00000000" w:rsidP="007B02E0">
      <w:pPr>
        <w:spacing w:after="0"/>
      </w:pPr>
      <w:r>
        <w:br/>
      </w:r>
    </w:p>
    <w:p w14:paraId="56161E72" w14:textId="77777777" w:rsidR="00C00EE5" w:rsidRPr="00FC35CD" w:rsidRDefault="00C00EE5" w:rsidP="00C00EE5">
      <w:pPr>
        <w:spacing w:after="0"/>
        <w:rPr>
          <w:b/>
          <w:bCs/>
          <w:color w:val="EE0000"/>
          <w:sz w:val="24"/>
          <w:szCs w:val="24"/>
          <w:u w:val="single"/>
        </w:rPr>
      </w:pPr>
      <w:r w:rsidRPr="00FC35CD">
        <w:rPr>
          <w:b/>
          <w:bCs/>
          <w:color w:val="EE0000"/>
          <w:sz w:val="24"/>
          <w:szCs w:val="24"/>
          <w:u w:val="single"/>
        </w:rPr>
        <w:t>Instructions:</w:t>
      </w:r>
    </w:p>
    <w:p w14:paraId="299AE18B" w14:textId="0C14100E" w:rsidR="00C00EE5" w:rsidRPr="00FC35CD" w:rsidRDefault="00C00EE5" w:rsidP="00C00EE5">
      <w:pPr>
        <w:spacing w:after="0"/>
        <w:rPr>
          <w:color w:val="EE0000"/>
          <w:sz w:val="24"/>
          <w:szCs w:val="24"/>
        </w:rPr>
      </w:pPr>
      <w:r w:rsidRPr="00FC35CD">
        <w:rPr>
          <w:color w:val="EE0000"/>
          <w:sz w:val="24"/>
          <w:szCs w:val="24"/>
        </w:rPr>
        <w:t>•</w:t>
      </w:r>
      <w:r w:rsidRPr="00FC35CD">
        <w:rPr>
          <w:color w:val="EE0000"/>
          <w:sz w:val="24"/>
          <w:szCs w:val="24"/>
        </w:rPr>
        <w:tab/>
        <w:t xml:space="preserve">Abstract </w:t>
      </w:r>
      <w:r w:rsidRPr="00A66559">
        <w:rPr>
          <w:b/>
          <w:bCs/>
          <w:color w:val="EE0000"/>
          <w:sz w:val="24"/>
          <w:szCs w:val="24"/>
        </w:rPr>
        <w:t>must not be longer than 2 pages</w:t>
      </w:r>
      <w:r w:rsidR="00FC35CD">
        <w:rPr>
          <w:color w:val="EE0000"/>
          <w:sz w:val="24"/>
          <w:szCs w:val="24"/>
        </w:rPr>
        <w:t>.</w:t>
      </w:r>
    </w:p>
    <w:p w14:paraId="5571CFFA" w14:textId="65A36BD7" w:rsidR="00C00EE5" w:rsidRPr="00FC35CD" w:rsidRDefault="00C00EE5" w:rsidP="00C00EE5">
      <w:pPr>
        <w:spacing w:after="0"/>
        <w:rPr>
          <w:color w:val="EE0000"/>
          <w:sz w:val="24"/>
          <w:szCs w:val="24"/>
        </w:rPr>
      </w:pPr>
      <w:r w:rsidRPr="00FC35CD">
        <w:rPr>
          <w:color w:val="EE0000"/>
          <w:sz w:val="24"/>
          <w:szCs w:val="24"/>
        </w:rPr>
        <w:t>•</w:t>
      </w:r>
      <w:r w:rsidRPr="00FC35CD">
        <w:rPr>
          <w:color w:val="EE0000"/>
          <w:sz w:val="24"/>
          <w:szCs w:val="24"/>
        </w:rPr>
        <w:tab/>
        <w:t xml:space="preserve">Rename the </w:t>
      </w:r>
      <w:r w:rsidR="00FC35CD">
        <w:rPr>
          <w:color w:val="EE0000"/>
          <w:sz w:val="24"/>
          <w:szCs w:val="24"/>
        </w:rPr>
        <w:t>f</w:t>
      </w:r>
      <w:r w:rsidRPr="00FC35CD">
        <w:rPr>
          <w:color w:val="EE0000"/>
          <w:sz w:val="24"/>
          <w:szCs w:val="24"/>
        </w:rPr>
        <w:t>ile as follows:</w:t>
      </w:r>
      <w:r w:rsidR="00FC35CD">
        <w:rPr>
          <w:color w:val="EE0000"/>
          <w:sz w:val="24"/>
          <w:szCs w:val="24"/>
        </w:rPr>
        <w:t xml:space="preserve"> </w:t>
      </w:r>
      <w:r w:rsidRPr="00FC35CD">
        <w:rPr>
          <w:color w:val="EE0000"/>
          <w:sz w:val="24"/>
          <w:szCs w:val="24"/>
        </w:rPr>
        <w:t>Surname_Name_</w:t>
      </w:r>
      <w:r w:rsidR="00D03C02">
        <w:rPr>
          <w:color w:val="EE0000"/>
          <w:sz w:val="24"/>
          <w:szCs w:val="24"/>
        </w:rPr>
        <w:t>EuAReman</w:t>
      </w:r>
      <w:r w:rsidRPr="00FC35CD">
        <w:rPr>
          <w:color w:val="EE0000"/>
          <w:sz w:val="24"/>
          <w:szCs w:val="24"/>
        </w:rPr>
        <w:t xml:space="preserve">.docx </w:t>
      </w:r>
    </w:p>
    <w:p w14:paraId="7946C4EC" w14:textId="4BB70441" w:rsidR="00C00EE5" w:rsidRPr="00FC35CD" w:rsidRDefault="00C00EE5" w:rsidP="00FC35CD">
      <w:pPr>
        <w:spacing w:after="0"/>
        <w:rPr>
          <w:color w:val="EE0000"/>
          <w:sz w:val="24"/>
          <w:szCs w:val="24"/>
        </w:rPr>
      </w:pPr>
      <w:r w:rsidRPr="00FC35CD">
        <w:rPr>
          <w:color w:val="EE0000"/>
          <w:sz w:val="24"/>
          <w:szCs w:val="24"/>
        </w:rPr>
        <w:t>•</w:t>
      </w:r>
      <w:r w:rsidRPr="00FC35CD">
        <w:rPr>
          <w:color w:val="EE0000"/>
          <w:sz w:val="24"/>
          <w:szCs w:val="24"/>
        </w:rPr>
        <w:tab/>
        <w:t xml:space="preserve">Overwrite the </w:t>
      </w:r>
      <w:r w:rsidR="00FC35CD">
        <w:rPr>
          <w:color w:val="EE0000"/>
          <w:sz w:val="24"/>
          <w:szCs w:val="24"/>
        </w:rPr>
        <w:t>s</w:t>
      </w:r>
      <w:r w:rsidRPr="00FC35CD">
        <w:rPr>
          <w:color w:val="EE0000"/>
          <w:sz w:val="24"/>
          <w:szCs w:val="24"/>
        </w:rPr>
        <w:t xml:space="preserve">ample </w:t>
      </w:r>
      <w:r w:rsidR="00FC35CD">
        <w:rPr>
          <w:color w:val="EE0000"/>
          <w:sz w:val="24"/>
          <w:szCs w:val="24"/>
        </w:rPr>
        <w:t>t</w:t>
      </w:r>
      <w:r w:rsidRPr="00FC35CD">
        <w:rPr>
          <w:color w:val="EE0000"/>
          <w:sz w:val="24"/>
          <w:szCs w:val="24"/>
        </w:rPr>
        <w:t xml:space="preserve">ext with your content, but keep the formats as given in this template. </w:t>
      </w:r>
    </w:p>
    <w:p w14:paraId="30C48DE7" w14:textId="16111423" w:rsidR="007B02E0" w:rsidRPr="00FC35CD" w:rsidRDefault="00C00EE5" w:rsidP="00C00EE5">
      <w:pPr>
        <w:spacing w:after="0"/>
        <w:rPr>
          <w:color w:val="EE0000"/>
          <w:sz w:val="24"/>
          <w:szCs w:val="24"/>
        </w:rPr>
      </w:pPr>
      <w:r w:rsidRPr="00FC35CD">
        <w:rPr>
          <w:color w:val="EE0000"/>
          <w:sz w:val="24"/>
          <w:szCs w:val="24"/>
        </w:rPr>
        <w:t>•</w:t>
      </w:r>
      <w:r w:rsidRPr="00FC35CD">
        <w:rPr>
          <w:color w:val="EE0000"/>
          <w:sz w:val="24"/>
          <w:szCs w:val="24"/>
        </w:rPr>
        <w:tab/>
        <w:t>Delete all unused templates and the red comments here.</w:t>
      </w:r>
    </w:p>
    <w:sectPr w:rsidR="007B02E0" w:rsidRPr="00FC35CD" w:rsidSect="00C00EE5">
      <w:headerReference w:type="default" r:id="rId8"/>
      <w:pgSz w:w="12240" w:h="15840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D371" w14:textId="77777777" w:rsidR="00F44918" w:rsidRDefault="00F44918" w:rsidP="00C00EE5">
      <w:pPr>
        <w:spacing w:after="0" w:line="240" w:lineRule="auto"/>
      </w:pPr>
      <w:r>
        <w:separator/>
      </w:r>
    </w:p>
  </w:endnote>
  <w:endnote w:type="continuationSeparator" w:id="0">
    <w:p w14:paraId="18AC59D9" w14:textId="77777777" w:rsidR="00F44918" w:rsidRDefault="00F44918" w:rsidP="00C0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32DB" w14:textId="77777777" w:rsidR="00F44918" w:rsidRDefault="00F44918" w:rsidP="00C00EE5">
      <w:pPr>
        <w:spacing w:after="0" w:line="240" w:lineRule="auto"/>
      </w:pPr>
      <w:r>
        <w:separator/>
      </w:r>
    </w:p>
  </w:footnote>
  <w:footnote w:type="continuationSeparator" w:id="0">
    <w:p w14:paraId="48E0EAB6" w14:textId="77777777" w:rsidR="00F44918" w:rsidRDefault="00F44918" w:rsidP="00C0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6990"/>
    </w:tblGrid>
    <w:tr w:rsidR="00D03C02" w14:paraId="5133D418" w14:textId="77777777" w:rsidTr="00D03C02">
      <w:tc>
        <w:tcPr>
          <w:tcW w:w="2972" w:type="dxa"/>
        </w:tcPr>
        <w:p w14:paraId="42A5EC03" w14:textId="77777777" w:rsidR="00D03C02" w:rsidRDefault="00D03C02" w:rsidP="00D03C02">
          <w:pPr>
            <w:pStyle w:val="Header"/>
          </w:pPr>
          <w:r>
            <w:rPr>
              <w:noProof/>
            </w:rPr>
            <w:drawing>
              <wp:inline distT="0" distB="0" distL="0" distR="0" wp14:anchorId="4C5C9055" wp14:editId="1619F123">
                <wp:extent cx="1639310" cy="755049"/>
                <wp:effectExtent l="0" t="0" r="0" b="6985"/>
                <wp:docPr id="1744692240" name="Picture 1" descr="A handshake in the shape of a m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4692240" name="Picture 1" descr="A handshake in the shape of a ma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740" cy="764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0" w:type="dxa"/>
          <w:vAlign w:val="center"/>
        </w:tcPr>
        <w:p w14:paraId="0A1FF48C" w14:textId="77777777" w:rsidR="00D03C02" w:rsidRPr="00D03C02" w:rsidRDefault="00D03C02" w:rsidP="00D03C02">
          <w:pPr>
            <w:tabs>
              <w:tab w:val="left" w:pos="1058"/>
            </w:tabs>
            <w:rPr>
              <w:rFonts w:ascii="Adobe Gothic Std B" w:eastAsia="Adobe Gothic Std B" w:hAnsi="Adobe Gothic Std B" w:cs="ADLaM Display"/>
            </w:rPr>
          </w:pPr>
          <w:proofErr w:type="spellStart"/>
          <w:r w:rsidRPr="00D03C02">
            <w:rPr>
              <w:rFonts w:ascii="Adobe Gothic Std B" w:eastAsia="Adobe Gothic Std B" w:hAnsi="Adobe Gothic Std B" w:cs="ADLaM Display"/>
            </w:rPr>
            <w:t>EuAReman</w:t>
          </w:r>
          <w:proofErr w:type="spellEnd"/>
          <w:r w:rsidRPr="00D03C02">
            <w:rPr>
              <w:rFonts w:ascii="Adobe Gothic Std B" w:eastAsia="Adobe Gothic Std B" w:hAnsi="Adobe Gothic Std B" w:cs="ADLaM Display"/>
            </w:rPr>
            <w:t xml:space="preserve"> </w:t>
          </w:r>
        </w:p>
        <w:p w14:paraId="5725A288" w14:textId="6CF70DBE" w:rsidR="00D03C02" w:rsidRPr="00D03C02" w:rsidRDefault="00D03C02" w:rsidP="00D03C02">
          <w:pPr>
            <w:tabs>
              <w:tab w:val="left" w:pos="1058"/>
            </w:tabs>
            <w:rPr>
              <w:rFonts w:ascii="Adobe Gothic Std B" w:eastAsia="Adobe Gothic Std B" w:hAnsi="Adobe Gothic Std B" w:cs="ADLaM Display"/>
              <w:sz w:val="20"/>
              <w:szCs w:val="20"/>
            </w:rPr>
          </w:pPr>
          <w:r w:rsidRPr="00D03C02">
            <w:rPr>
              <w:rFonts w:ascii="Adobe Gothic Std B" w:eastAsia="Adobe Gothic Std B" w:hAnsi="Adobe Gothic Std B" w:cs="ADLaM Display"/>
              <w:sz w:val="20"/>
              <w:szCs w:val="20"/>
            </w:rPr>
            <w:t>1</w:t>
          </w:r>
          <w:r w:rsidRPr="00BE12E3">
            <w:rPr>
              <w:rFonts w:ascii="Adobe Gothic Std B" w:eastAsia="Adobe Gothic Std B" w:hAnsi="Adobe Gothic Std B" w:cs="ADLaM Display"/>
              <w:sz w:val="20"/>
              <w:szCs w:val="20"/>
              <w:vertAlign w:val="superscript"/>
            </w:rPr>
            <w:t>st</w:t>
          </w:r>
          <w:r w:rsidR="00BE12E3">
            <w:rPr>
              <w:rFonts w:ascii="Adobe Gothic Std B" w:eastAsia="Adobe Gothic Std B" w:hAnsi="Adobe Gothic Std B" w:cs="ADLaM Display"/>
              <w:sz w:val="20"/>
              <w:szCs w:val="20"/>
            </w:rPr>
            <w:t xml:space="preserve"> </w:t>
          </w:r>
          <w:r w:rsidRPr="00D03C02">
            <w:rPr>
              <w:rFonts w:ascii="Adobe Gothic Std B" w:eastAsia="Adobe Gothic Std B" w:hAnsi="Adobe Gothic Std B" w:cs="ADLaM Display"/>
              <w:sz w:val="20"/>
              <w:szCs w:val="20"/>
            </w:rPr>
            <w:t>International Europe-Africa Workshop on Remanufacturing</w:t>
          </w:r>
        </w:p>
        <w:p w14:paraId="725C1238" w14:textId="44308987" w:rsidR="00D03C02" w:rsidRPr="00D03C02" w:rsidRDefault="00D03C02" w:rsidP="00D03C02">
          <w:pPr>
            <w:tabs>
              <w:tab w:val="left" w:pos="1058"/>
            </w:tabs>
          </w:pPr>
          <w:r w:rsidRPr="00D03C02">
            <w:rPr>
              <w:rFonts w:ascii="Adobe Gothic Std B" w:eastAsia="Adobe Gothic Std B" w:hAnsi="Adobe Gothic Std B" w:cs="ADLaM Display"/>
              <w:sz w:val="16"/>
              <w:szCs w:val="16"/>
            </w:rPr>
            <w:t>Palermo</w:t>
          </w:r>
          <w:r w:rsidRPr="00D03C02">
            <w:rPr>
              <w:rFonts w:ascii="Adobe Gothic Std B" w:eastAsia="Adobe Gothic Std B" w:hAnsi="Adobe Gothic Std B" w:cs="ADLaM Display"/>
              <w:sz w:val="16"/>
              <w:szCs w:val="16"/>
            </w:rPr>
            <w:t xml:space="preserve"> (Italy)</w:t>
          </w:r>
          <w:r w:rsidRPr="00D03C02">
            <w:rPr>
              <w:rFonts w:ascii="Adobe Gothic Std B" w:eastAsia="Adobe Gothic Std B" w:hAnsi="Adobe Gothic Std B" w:cs="ADLaM Display"/>
              <w:sz w:val="16"/>
              <w:szCs w:val="16"/>
            </w:rPr>
            <w:t>, 7-9</w:t>
          </w:r>
          <w:r w:rsidRPr="00BE12E3">
            <w:rPr>
              <w:rFonts w:ascii="Adobe Gothic Std B" w:eastAsia="Adobe Gothic Std B" w:hAnsi="Adobe Gothic Std B" w:cs="ADLaM Display"/>
              <w:sz w:val="16"/>
              <w:szCs w:val="16"/>
              <w:vertAlign w:val="superscript"/>
            </w:rPr>
            <w:t>th</w:t>
          </w:r>
          <w:r w:rsidR="00BE12E3">
            <w:rPr>
              <w:rFonts w:ascii="Adobe Gothic Std B" w:eastAsia="Adobe Gothic Std B" w:hAnsi="Adobe Gothic Std B" w:cs="ADLaM Display"/>
              <w:sz w:val="16"/>
              <w:szCs w:val="16"/>
            </w:rPr>
            <w:t xml:space="preserve"> </w:t>
          </w:r>
          <w:r w:rsidRPr="00D03C02">
            <w:rPr>
              <w:rFonts w:ascii="Adobe Gothic Std B" w:eastAsia="Adobe Gothic Std B" w:hAnsi="Adobe Gothic Std B" w:cs="ADLaM Display"/>
              <w:sz w:val="16"/>
              <w:szCs w:val="16"/>
            </w:rPr>
            <w:t>October 2026</w:t>
          </w:r>
        </w:p>
      </w:tc>
    </w:tr>
  </w:tbl>
  <w:p w14:paraId="0F5079B7" w14:textId="223BAF8B" w:rsidR="00C00EE5" w:rsidRPr="00D03C02" w:rsidRDefault="00C00EE5" w:rsidP="00D03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3556229">
    <w:abstractNumId w:val="8"/>
  </w:num>
  <w:num w:numId="2" w16cid:durableId="791367895">
    <w:abstractNumId w:val="6"/>
  </w:num>
  <w:num w:numId="3" w16cid:durableId="174392282">
    <w:abstractNumId w:val="5"/>
  </w:num>
  <w:num w:numId="4" w16cid:durableId="970862141">
    <w:abstractNumId w:val="4"/>
  </w:num>
  <w:num w:numId="5" w16cid:durableId="1945765878">
    <w:abstractNumId w:val="7"/>
  </w:num>
  <w:num w:numId="6" w16cid:durableId="55932827">
    <w:abstractNumId w:val="3"/>
  </w:num>
  <w:num w:numId="7" w16cid:durableId="1445149269">
    <w:abstractNumId w:val="2"/>
  </w:num>
  <w:num w:numId="8" w16cid:durableId="1818647731">
    <w:abstractNumId w:val="1"/>
  </w:num>
  <w:num w:numId="9" w16cid:durableId="79163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OxtLA0MTE3NTAzMDdW0lEKTi0uzszPAykwrAUA2tF3tywAAAA="/>
  </w:docVars>
  <w:rsids>
    <w:rsidRoot w:val="00B47730"/>
    <w:rsid w:val="00034616"/>
    <w:rsid w:val="0006063C"/>
    <w:rsid w:val="0015074B"/>
    <w:rsid w:val="0029639D"/>
    <w:rsid w:val="00326F90"/>
    <w:rsid w:val="00373926"/>
    <w:rsid w:val="006E3F84"/>
    <w:rsid w:val="007B02E0"/>
    <w:rsid w:val="007D06B5"/>
    <w:rsid w:val="0088371F"/>
    <w:rsid w:val="00A66559"/>
    <w:rsid w:val="00AA1D8D"/>
    <w:rsid w:val="00B47730"/>
    <w:rsid w:val="00BC3CD2"/>
    <w:rsid w:val="00BE12E3"/>
    <w:rsid w:val="00C00EE5"/>
    <w:rsid w:val="00CB0664"/>
    <w:rsid w:val="00D03C02"/>
    <w:rsid w:val="00E85375"/>
    <w:rsid w:val="00F44918"/>
    <w:rsid w:val="00FC35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920AA4"/>
  <w14:defaultImageDpi w14:val="300"/>
  <w15:docId w15:val="{EE7D5BE6-F49A-4188-8340-A4AC1EB9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carmelo.mineo@cnr.it</dc:creator>
  <cp:keywords/>
  <dc:description>generated by python-docx</dc:description>
  <cp:lastModifiedBy>CARMELO MINEO</cp:lastModifiedBy>
  <cp:revision>5</cp:revision>
  <dcterms:created xsi:type="dcterms:W3CDTF">2025-11-27T15:18:00Z</dcterms:created>
  <dcterms:modified xsi:type="dcterms:W3CDTF">2026-02-25T13:27:00Z</dcterms:modified>
  <cp:category/>
</cp:coreProperties>
</file>